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340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3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Сотниковой </w:t>
      </w:r>
      <w:r>
        <w:rPr>
          <w:rStyle w:val="cat-UserDefinedgrp-24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4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8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2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0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5rplc-1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18810086230002110279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ст.12.18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2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5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18810086230002110279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ст.12.18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5rplc-22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18810086230002110279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2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671969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18810086230002110279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Сотникову </w:t>
      </w:r>
      <w:r>
        <w:rPr>
          <w:rStyle w:val="cat-UserDefinedgrp-26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6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0412365400805003402520179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UserDefinedgrp-24rplc-6">
    <w:name w:val="cat-UserDefined grp-24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Dategrp-4rplc-11">
    <w:name w:val="cat-Date grp-4 rplc-11"/>
    <w:basedOn w:val="DefaultParagraphFont"/>
  </w:style>
  <w:style w:type="character" w:customStyle="1" w:styleId="cat-Timegrp-18rplc-12">
    <w:name w:val="cat-Time grp-18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Sumgrp-15rplc-16">
    <w:name w:val="cat-Sum grp-15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UserDefinedgrp-26rplc-33">
    <w:name w:val="cat-UserDefined grp-26 rplc-33"/>
    <w:basedOn w:val="DefaultParagraphFont"/>
  </w:style>
  <w:style w:type="character" w:customStyle="1" w:styleId="cat-Sumgrp-16rplc-34">
    <w:name w:val="cat-Sum grp-16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19rplc-36">
    <w:name w:val="cat-PhoneNumber grp-19 rplc-36"/>
    <w:basedOn w:val="DefaultParagraphFont"/>
  </w:style>
  <w:style w:type="character" w:customStyle="1" w:styleId="cat-PhoneNumbergrp-20rplc-37">
    <w:name w:val="cat-PhoneNumber grp-20 rplc-37"/>
    <w:basedOn w:val="DefaultParagraphFont"/>
  </w:style>
  <w:style w:type="character" w:customStyle="1" w:styleId="cat-PhoneNumbergrp-21rplc-38">
    <w:name w:val="cat-PhoneNumber grp-21 rplc-38"/>
    <w:basedOn w:val="DefaultParagraphFont"/>
  </w:style>
  <w:style w:type="character" w:customStyle="1" w:styleId="cat-PhoneNumbergrp-22rplc-39">
    <w:name w:val="cat-PhoneNumber grp-22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FIOgrp-14rplc-41">
    <w:name w:val="cat-FIO grp-1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